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BA90" w14:textId="77777777" w:rsidR="00F66406" w:rsidRDefault="00000000">
      <w:pPr>
        <w:pStyle w:val="Heading1"/>
      </w:pPr>
      <w:r>
        <w:t>Declaration of Interest</w:t>
      </w:r>
    </w:p>
    <w:p w14:paraId="3D2BE5A1" w14:textId="77777777" w:rsidR="00F66406" w:rsidRDefault="00000000">
      <w:r>
        <w:t>All authors must disclose any financial and personal relationships with other people or organizations that could inappropriately influence (bias) their work. If there are no conflicts of interest, please state this clearly. Please complete the declaration below:</w:t>
      </w:r>
    </w:p>
    <w:p w14:paraId="5815179F" w14:textId="77777777" w:rsidR="00F66406" w:rsidRDefault="000B0D8C">
      <w:sdt>
        <w:sdtPr>
          <w:id w:val="-44615962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000000">
        <w:t>The authors declare that they have no known competing financial interests or personal relationships that could have appeared to influence the work reported in this paper.</w:t>
      </w:r>
    </w:p>
    <w:p w14:paraId="3C380933" w14:textId="77777777" w:rsidR="00F66406" w:rsidRDefault="000B0D8C" w:rsidP="000B0D8C">
      <w:sdt>
        <w:sdtPr>
          <w:id w:val="-120840795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000000">
        <w:t>The authors declare the following financial/personal interests or relationships which may be considered as potential competing interests:</w:t>
      </w:r>
    </w:p>
    <w:p w14:paraId="4CC5CC95" w14:textId="77777777" w:rsidR="00F66406" w:rsidRDefault="00000000">
      <w:r>
        <w:t>__________________________________________________________________________________</w:t>
      </w:r>
    </w:p>
    <w:p w14:paraId="5B464EE9" w14:textId="77777777" w:rsidR="00F66406" w:rsidRDefault="00000000">
      <w:r>
        <w:t>__________________________________________________________________________________</w:t>
      </w:r>
    </w:p>
    <w:p w14:paraId="334E383B" w14:textId="77777777" w:rsidR="00F66406" w:rsidRDefault="00000000">
      <w:r>
        <w:t>__________________________________________________________________________________</w:t>
      </w:r>
    </w:p>
    <w:p w14:paraId="5AD00560" w14:textId="77777777" w:rsidR="00F66406" w:rsidRDefault="00000000">
      <w:r>
        <w:br/>
        <w:t>Author Name(s): ____________________________________</w:t>
      </w:r>
    </w:p>
    <w:p w14:paraId="796B1AD3" w14:textId="77777777" w:rsidR="00F66406" w:rsidRDefault="00000000">
      <w:r>
        <w:t>Signature(s): _______________________________________</w:t>
      </w:r>
    </w:p>
    <w:p w14:paraId="1CF10086" w14:textId="77777777" w:rsidR="00F66406" w:rsidRDefault="00000000">
      <w:r>
        <w:t>Date: ______________________________________________</w:t>
      </w:r>
    </w:p>
    <w:sectPr w:rsidR="00F6640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5164049">
    <w:abstractNumId w:val="8"/>
  </w:num>
  <w:num w:numId="2" w16cid:durableId="395669448">
    <w:abstractNumId w:val="6"/>
  </w:num>
  <w:num w:numId="3" w16cid:durableId="1914587437">
    <w:abstractNumId w:val="5"/>
  </w:num>
  <w:num w:numId="4" w16cid:durableId="1932426440">
    <w:abstractNumId w:val="4"/>
  </w:num>
  <w:num w:numId="5" w16cid:durableId="446630456">
    <w:abstractNumId w:val="7"/>
  </w:num>
  <w:num w:numId="6" w16cid:durableId="8063616">
    <w:abstractNumId w:val="3"/>
  </w:num>
  <w:num w:numId="7" w16cid:durableId="1946423496">
    <w:abstractNumId w:val="2"/>
  </w:num>
  <w:num w:numId="8" w16cid:durableId="1534659616">
    <w:abstractNumId w:val="1"/>
  </w:num>
  <w:num w:numId="9" w16cid:durableId="78033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D8C"/>
    <w:rsid w:val="0015074B"/>
    <w:rsid w:val="0029639D"/>
    <w:rsid w:val="00326F90"/>
    <w:rsid w:val="00AA1D8D"/>
    <w:rsid w:val="00B47730"/>
    <w:rsid w:val="00CB0664"/>
    <w:rsid w:val="00F664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E2B87"/>
  <w14:defaultImageDpi w14:val="300"/>
  <w15:docId w15:val="{CB9E1AD2-9B9C-40CC-ACC8-C3D302AA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919</Characters>
  <Application>Microsoft Office Word</Application>
  <DocSecurity>0</DocSecurity>
  <Lines>15</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2</cp:revision>
  <dcterms:created xsi:type="dcterms:W3CDTF">2025-05-28T11:21:00Z</dcterms:created>
  <dcterms:modified xsi:type="dcterms:W3CDTF">2025-05-28T11:21:00Z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a8bfccfb-23c1-4f85-947c-3cdb61d4978d</vt:lpwstr>
  </property>
</Properties>
</file>